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DF7" w:rsidRDefault="00000000">
      <w:pPr>
        <w:pStyle w:val="Title"/>
      </w:pPr>
      <w:r>
        <w:t>Career Development Plan Template</w:t>
      </w:r>
    </w:p>
    <w:p w:rsidR="00330DF7" w:rsidRDefault="00000000">
      <w:r>
        <w:t>This template is for jotting down your career development plan. It's designed to help clarify your thoughts and ensure your plan is well-rounded and thorough. Keep it simple and flexible.</w:t>
      </w:r>
    </w:p>
    <w:p w:rsidR="00330DF7" w:rsidRDefault="00000000">
      <w:pPr>
        <w:pStyle w:val="Heading1"/>
      </w:pPr>
      <w:r>
        <w:t>1. Self-Assessment</w:t>
      </w:r>
    </w:p>
    <w:p w:rsidR="00330DF7" w:rsidRDefault="00000000">
      <w:r>
        <w:t>Write down your interests, strengths, and what you enjoy doing.</w:t>
      </w:r>
    </w:p>
    <w:p w:rsidR="000B7719" w:rsidRDefault="000B7719"/>
    <w:p w:rsidR="00330DF7" w:rsidRDefault="00000000">
      <w:pPr>
        <w:pStyle w:val="Heading1"/>
      </w:pPr>
      <w:r>
        <w:t>2. Career Research</w:t>
      </w:r>
    </w:p>
    <w:p w:rsidR="00330DF7" w:rsidRDefault="00000000">
      <w:r>
        <w:t>Research potential career options. List a few jobs or industries that appeal to you.</w:t>
      </w:r>
    </w:p>
    <w:p w:rsidR="000B7719" w:rsidRDefault="000B7719"/>
    <w:p w:rsidR="00330DF7" w:rsidRDefault="00000000">
      <w:pPr>
        <w:pStyle w:val="Heading1"/>
      </w:pPr>
      <w:r>
        <w:t>3. Career Goals</w:t>
      </w:r>
    </w:p>
    <w:p w:rsidR="00330DF7" w:rsidRDefault="00000000">
      <w:r>
        <w:t>Set short-term and long-term goals. Think about the steps you need to take.</w:t>
      </w:r>
    </w:p>
    <w:p w:rsidR="000B7719" w:rsidRDefault="000B7719"/>
    <w:p w:rsidR="00330DF7" w:rsidRDefault="00000000">
      <w:pPr>
        <w:pStyle w:val="Heading1"/>
      </w:pPr>
      <w:r>
        <w:t>4. Education Plan</w:t>
      </w:r>
    </w:p>
    <w:p w:rsidR="00330DF7" w:rsidRDefault="00000000">
      <w:r>
        <w:t>Jot down relevant courses or qualifications you need. Note any complementary subjects.</w:t>
      </w:r>
    </w:p>
    <w:p w:rsidR="000B7719" w:rsidRDefault="000B7719"/>
    <w:p w:rsidR="00330DF7" w:rsidRDefault="00000000">
      <w:pPr>
        <w:pStyle w:val="Heading1"/>
      </w:pPr>
      <w:r>
        <w:t>5. Experience</w:t>
      </w:r>
    </w:p>
    <w:p w:rsidR="00330DF7" w:rsidRDefault="00000000">
      <w:r>
        <w:t>List ways you can gain practical experience, such as internships, part-time work, or projects.</w:t>
      </w:r>
    </w:p>
    <w:p w:rsidR="000B7719" w:rsidRDefault="000B7719"/>
    <w:p w:rsidR="00330DF7" w:rsidRDefault="00000000">
      <w:pPr>
        <w:pStyle w:val="Heading1"/>
      </w:pPr>
      <w:r>
        <w:t>6. Review and Adjust</w:t>
      </w:r>
    </w:p>
    <w:p w:rsidR="00330DF7" w:rsidRDefault="00000000">
      <w:r>
        <w:t>Revisit your plan regularly and make adjustments as needed.</w:t>
      </w:r>
    </w:p>
    <w:sectPr w:rsidR="00330D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6027190">
    <w:abstractNumId w:val="8"/>
  </w:num>
  <w:num w:numId="2" w16cid:durableId="899050542">
    <w:abstractNumId w:val="6"/>
  </w:num>
  <w:num w:numId="3" w16cid:durableId="2014331760">
    <w:abstractNumId w:val="5"/>
  </w:num>
  <w:num w:numId="4" w16cid:durableId="1245071636">
    <w:abstractNumId w:val="4"/>
  </w:num>
  <w:num w:numId="5" w16cid:durableId="1703554938">
    <w:abstractNumId w:val="7"/>
  </w:num>
  <w:num w:numId="6" w16cid:durableId="1258978551">
    <w:abstractNumId w:val="3"/>
  </w:num>
  <w:num w:numId="7" w16cid:durableId="400909563">
    <w:abstractNumId w:val="2"/>
  </w:num>
  <w:num w:numId="8" w16cid:durableId="2002657465">
    <w:abstractNumId w:val="1"/>
  </w:num>
  <w:num w:numId="9" w16cid:durableId="186516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7719"/>
    <w:rsid w:val="0015074B"/>
    <w:rsid w:val="0029639D"/>
    <w:rsid w:val="00326F90"/>
    <w:rsid w:val="00330DF7"/>
    <w:rsid w:val="00AA1D8D"/>
    <w:rsid w:val="00B47730"/>
    <w:rsid w:val="00CB0664"/>
    <w:rsid w:val="00D203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39797"/>
  <w14:defaultImageDpi w14:val="300"/>
  <w15:docId w15:val="{583E2C10-25A6-4568-9FC0-A587BC12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Andrew Lancaster</cp:lastModifiedBy>
  <cp:revision>2</cp:revision>
  <dcterms:created xsi:type="dcterms:W3CDTF">2013-12-23T23:15:00Z</dcterms:created>
  <dcterms:modified xsi:type="dcterms:W3CDTF">2024-09-20T03:34:00Z</dcterms:modified>
  <cp:category/>
</cp:coreProperties>
</file>